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FFF5" w14:textId="33F77991" w:rsidR="008314EF" w:rsidRDefault="0025353A">
      <w:pPr>
        <w:pStyle w:val="Heading1"/>
      </w:pPr>
      <w:r>
        <w:t xml:space="preserve">ПРИЈАВА </w:t>
      </w:r>
      <w:r w:rsidR="00262932">
        <w:rPr>
          <w:lang w:val="mk-MK"/>
        </w:rPr>
        <w:t>ПО ОГЛАС ЗА</w:t>
      </w:r>
      <w:r>
        <w:t xml:space="preserve"> ОБУКА ЗА НЕГ</w:t>
      </w:r>
      <w:r w:rsidR="00262932">
        <w:rPr>
          <w:lang w:val="mk-MK"/>
        </w:rPr>
        <w:t>О</w:t>
      </w:r>
      <w:r>
        <w:t>ВАТЕЛИ</w:t>
      </w:r>
      <w:r w:rsidR="00262932">
        <w:rPr>
          <w:lang w:val="mk-MK"/>
        </w:rPr>
        <w:t>/КИ ЗА ПОМОШ И НЕГА ВО ДОМОТ</w:t>
      </w:r>
    </w:p>
    <w:p w14:paraId="05E23B0A" w14:textId="6F5BDE36" w:rsidR="008314EF" w:rsidRDefault="0025353A" w:rsidP="0025353A">
      <w:pPr>
        <w:pStyle w:val="Heading2"/>
        <w:numPr>
          <w:ilvl w:val="0"/>
          <w:numId w:val="10"/>
        </w:numPr>
      </w:pPr>
      <w:r>
        <w:t>Лични податоци</w:t>
      </w:r>
    </w:p>
    <w:p w14:paraId="10217A42" w14:textId="77777777" w:rsidR="0025353A" w:rsidRPr="0025353A" w:rsidRDefault="0025353A" w:rsidP="0025353A"/>
    <w:p w14:paraId="52FFAAB9" w14:textId="77777777" w:rsidR="008314EF" w:rsidRDefault="0025353A">
      <w:r>
        <w:t>Име и презиме: ___________________________________________</w:t>
      </w:r>
    </w:p>
    <w:p w14:paraId="35456EF9" w14:textId="77777777" w:rsidR="008314EF" w:rsidRDefault="0025353A">
      <w:r>
        <w:t>Датум и место на раѓање: __________________________________</w:t>
      </w:r>
    </w:p>
    <w:p w14:paraId="43BF1249" w14:textId="77777777" w:rsidR="008314EF" w:rsidRDefault="0025353A">
      <w:r>
        <w:t>Адреса на живеење: ________________________________________</w:t>
      </w:r>
    </w:p>
    <w:p w14:paraId="142D4D78" w14:textId="77777777" w:rsidR="008314EF" w:rsidRDefault="0025353A">
      <w:r>
        <w:t>Контакт телефон: __________________________________________</w:t>
      </w:r>
    </w:p>
    <w:p w14:paraId="2901AAFE" w14:textId="77777777" w:rsidR="008314EF" w:rsidRDefault="0025353A">
      <w:r>
        <w:t>Е-пошта: __________________________________________________</w:t>
      </w:r>
    </w:p>
    <w:p w14:paraId="4009A72B" w14:textId="77777777" w:rsidR="008314EF" w:rsidRDefault="0025353A">
      <w:r>
        <w:t>Завршено формално образование: _____________________________</w:t>
      </w:r>
    </w:p>
    <w:p w14:paraId="4D5EEEBE" w14:textId="77777777" w:rsidR="008314EF" w:rsidRDefault="0025353A">
      <w:r>
        <w:t>Статус на вработување (вработен/невработен): ________________</w:t>
      </w:r>
    </w:p>
    <w:p w14:paraId="4DF9CBDC" w14:textId="77777777" w:rsidR="008314EF" w:rsidRDefault="0025353A">
      <w:r>
        <w:t>Претходно искуство со грижа за стари лица (ако има):</w:t>
      </w:r>
    </w:p>
    <w:p w14:paraId="030E92CA" w14:textId="77777777" w:rsidR="008314EF" w:rsidRDefault="0025353A">
      <w:r>
        <w:t>_____________________________________________________________</w:t>
      </w:r>
    </w:p>
    <w:p w14:paraId="6121F705" w14:textId="77777777" w:rsidR="008314EF" w:rsidRDefault="0025353A">
      <w:r>
        <w:t>_____________________________________________________________</w:t>
      </w:r>
    </w:p>
    <w:p w14:paraId="6F0E5807" w14:textId="77777777" w:rsidR="008314EF" w:rsidRDefault="0025353A">
      <w:pPr>
        <w:pStyle w:val="Heading2"/>
      </w:pPr>
      <w:r>
        <w:t>2. Други информации</w:t>
      </w:r>
    </w:p>
    <w:p w14:paraId="1453F3E4" w14:textId="77777777" w:rsidR="008314EF" w:rsidRDefault="0025353A">
      <w:r>
        <w:t>Дали сте моментално ангажирани како негувател/ка?</w:t>
      </w:r>
    </w:p>
    <w:p w14:paraId="73C0224E" w14:textId="77777777" w:rsidR="008314EF" w:rsidRDefault="0025353A">
      <w:r>
        <w:t>☐ Да</w:t>
      </w:r>
    </w:p>
    <w:p w14:paraId="2CF0F82F" w14:textId="77777777" w:rsidR="008314EF" w:rsidRDefault="0025353A">
      <w:r>
        <w:t>☐ Не</w:t>
      </w:r>
    </w:p>
    <w:p w14:paraId="336DE1A4" w14:textId="77777777" w:rsidR="008314EF" w:rsidRDefault="008314EF"/>
    <w:p w14:paraId="19761DC2" w14:textId="77777777" w:rsidR="008314EF" w:rsidRDefault="0025353A">
      <w:r>
        <w:t>Дали сте претходно посетувале обука од слична тематика?</w:t>
      </w:r>
    </w:p>
    <w:p w14:paraId="63605266" w14:textId="77777777" w:rsidR="008314EF" w:rsidRDefault="0025353A">
      <w:r>
        <w:t>☐ Да – која: ________________________</w:t>
      </w:r>
    </w:p>
    <w:p w14:paraId="0145F25E" w14:textId="2833893A" w:rsidR="008314EF" w:rsidRDefault="0025353A">
      <w:r>
        <w:t>☐ Не</w:t>
      </w:r>
    </w:p>
    <w:p w14:paraId="5C242F8A" w14:textId="7340A72F" w:rsidR="0025353A" w:rsidRDefault="0025353A"/>
    <w:p w14:paraId="125A9F0D" w14:textId="77777777" w:rsidR="0025353A" w:rsidRDefault="0025353A"/>
    <w:p w14:paraId="736FB56B" w14:textId="77777777" w:rsidR="008314EF" w:rsidRDefault="0025353A">
      <w:pPr>
        <w:pStyle w:val="Heading2"/>
      </w:pPr>
      <w:r>
        <w:lastRenderedPageBreak/>
        <w:t>3. Мотивација за учество во обуката</w:t>
      </w:r>
    </w:p>
    <w:p w14:paraId="1F8FCFB2" w14:textId="77777777" w:rsidR="008314EF" w:rsidRDefault="0025353A">
      <w:r>
        <w:t>(Ве молиме накратко опишете зошто сакате да учествувате во обуката, што очекувате да научите и како планирате да ги примените стекнатите знаења.)</w:t>
      </w:r>
    </w:p>
    <w:p w14:paraId="6B1FAE69" w14:textId="77777777" w:rsidR="008314EF" w:rsidRDefault="0025353A">
      <w:r>
        <w:t>_____________________________________________________________</w:t>
      </w:r>
    </w:p>
    <w:p w14:paraId="3972EEAD" w14:textId="77777777" w:rsidR="008314EF" w:rsidRDefault="0025353A">
      <w:r>
        <w:t>_____________________________________________________________</w:t>
      </w:r>
    </w:p>
    <w:p w14:paraId="093B387F" w14:textId="77777777" w:rsidR="008314EF" w:rsidRDefault="0025353A">
      <w:r>
        <w:t>_____________________________________________________________</w:t>
      </w:r>
    </w:p>
    <w:p w14:paraId="3FF304DA" w14:textId="77777777" w:rsidR="008314EF" w:rsidRDefault="0025353A">
      <w:r>
        <w:t>_____________________________________________________________</w:t>
      </w:r>
    </w:p>
    <w:p w14:paraId="690DF92F" w14:textId="77777777" w:rsidR="008314EF" w:rsidRDefault="0025353A">
      <w:r>
        <w:t>_____________________________________________________________</w:t>
      </w:r>
    </w:p>
    <w:p w14:paraId="581D5FAE" w14:textId="77777777" w:rsidR="008314EF" w:rsidRDefault="0025353A">
      <w:r>
        <w:t>_____________________________________________________________</w:t>
      </w:r>
    </w:p>
    <w:p w14:paraId="01C0D08F" w14:textId="77777777" w:rsidR="00262932" w:rsidRDefault="00262932"/>
    <w:p w14:paraId="70FAB8AB" w14:textId="34481767" w:rsidR="00262932" w:rsidRPr="00262932" w:rsidRDefault="00262932">
      <w:pPr>
        <w:rPr>
          <w:lang w:val="mk-MK"/>
        </w:rPr>
      </w:pPr>
      <w:r>
        <w:t>☐</w:t>
      </w:r>
      <w:r>
        <w:rPr>
          <w:lang w:val="mk-MK"/>
        </w:rPr>
        <w:t xml:space="preserve"> Се согласувам дека по стекнување на сертификатот ќе бидам достапен/на за ангажман во сервисот за помош и нега во домот најмалку 1 година.</w:t>
      </w:r>
    </w:p>
    <w:p w14:paraId="4635AC48" w14:textId="77777777" w:rsidR="00262932" w:rsidRDefault="00262932"/>
    <w:p w14:paraId="79EC8DB8" w14:textId="39947BA2" w:rsidR="008314EF" w:rsidRDefault="0025353A">
      <w:r>
        <w:t>Датум: ___________________</w:t>
      </w:r>
    </w:p>
    <w:p w14:paraId="0305C12F" w14:textId="37FF6DDE" w:rsidR="008314EF" w:rsidRDefault="0025353A">
      <w:r>
        <w:t>Потпис на апликантот: ___________________</w:t>
      </w:r>
    </w:p>
    <w:p w14:paraId="5D26AE58" w14:textId="2FFB57DC" w:rsidR="00262932" w:rsidRDefault="00262932"/>
    <w:p w14:paraId="5866705B" w14:textId="6CF1404D" w:rsidR="00262932" w:rsidRDefault="00262932"/>
    <w:p w14:paraId="7E3CC3BA" w14:textId="5B431B51" w:rsidR="00262932" w:rsidRDefault="00262932">
      <w:pPr>
        <w:rPr>
          <w:lang w:val="mk-MK"/>
        </w:rPr>
      </w:pPr>
      <w:r>
        <w:rPr>
          <w:lang w:val="mk-MK"/>
        </w:rPr>
        <w:t>ПРИЛОГ КОН ПРИЈАВАТА (означи):</w:t>
      </w:r>
    </w:p>
    <w:p w14:paraId="675EB8FF" w14:textId="1D985895" w:rsidR="00262932" w:rsidRDefault="00262932">
      <w:pPr>
        <w:rPr>
          <w:lang w:val="mk-MK"/>
        </w:rPr>
      </w:pPr>
      <w:r>
        <w:t>☐</w:t>
      </w:r>
      <w:r>
        <w:rPr>
          <w:lang w:val="mk-MK"/>
        </w:rPr>
        <w:t xml:space="preserve"> Фотокопија од лична карта (за доказ за државјанство и возраст)</w:t>
      </w:r>
    </w:p>
    <w:p w14:paraId="788B17F4" w14:textId="1956A67B" w:rsidR="00262932" w:rsidRPr="00262932" w:rsidRDefault="00262932">
      <w:pPr>
        <w:rPr>
          <w:lang w:val="mk-MK"/>
        </w:rPr>
      </w:pPr>
      <w:r>
        <w:t>☐</w:t>
      </w:r>
      <w:r>
        <w:rPr>
          <w:lang w:val="mk-MK"/>
        </w:rPr>
        <w:t xml:space="preserve"> Фотокопија од диплома за завршено најмалку основно образование</w:t>
      </w:r>
    </w:p>
    <w:sectPr w:rsidR="00262932" w:rsidRPr="002629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6874A2"/>
    <w:multiLevelType w:val="hybridMultilevel"/>
    <w:tmpl w:val="53AC6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353A"/>
    <w:rsid w:val="00262932"/>
    <w:rsid w:val="0029639D"/>
    <w:rsid w:val="00326F90"/>
    <w:rsid w:val="008314E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E63E6"/>
  <w14:defaultImageDpi w14:val="300"/>
  <w15:docId w15:val="{4A8C37EE-9B6D-4D93-95DD-CB974ACF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Ivana Jordanova</cp:lastModifiedBy>
  <cp:revision>3</cp:revision>
  <dcterms:created xsi:type="dcterms:W3CDTF">2013-12-23T23:15:00Z</dcterms:created>
  <dcterms:modified xsi:type="dcterms:W3CDTF">2025-08-07T13:14:00Z</dcterms:modified>
  <cp:category/>
</cp:coreProperties>
</file>